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8D0ED7" w14:textId="77777777" w:rsidR="00742527" w:rsidRDefault="00000000">
      <w:pPr>
        <w:jc w:val="center"/>
      </w:pPr>
      <w:r>
        <w:rPr>
          <w:b/>
          <w:sz w:val="24"/>
        </w:rPr>
        <w:t>Résumé scientifique pour Scholars Conferences</w:t>
      </w:r>
    </w:p>
    <w:p w14:paraId="6A7F1955" w14:textId="77777777" w:rsidR="00742527" w:rsidRDefault="00742527"/>
    <w:p w14:paraId="28FBB9CE" w14:textId="77777777" w:rsidR="00742527" w:rsidRDefault="00000000">
      <w:r>
        <w:rPr>
          <w:b/>
        </w:rPr>
        <w:t>1️⃣ Type de présentation :</w:t>
      </w:r>
    </w:p>
    <w:p w14:paraId="5C13EB33" w14:textId="77777777" w:rsidR="00742527" w:rsidRDefault="00000000">
      <w:pPr>
        <w:jc w:val="both"/>
      </w:pPr>
      <w:r>
        <w:t>Présentation Orale</w:t>
      </w:r>
    </w:p>
    <w:p w14:paraId="0332FBCB" w14:textId="77777777" w:rsidR="00742527" w:rsidRDefault="00000000">
      <w:r>
        <w:rPr>
          <w:b/>
        </w:rPr>
        <w:t>2️⃣ Titre :</w:t>
      </w:r>
    </w:p>
    <w:p w14:paraId="55F23C50" w14:textId="77777777" w:rsidR="00742527" w:rsidRDefault="00000000">
      <w:pPr>
        <w:jc w:val="both"/>
      </w:pPr>
      <w:r>
        <w:t>Autonomisation des Femmes Rurales par la Santé Communautaire, les Outils Numériques et la Résilience Climatique</w:t>
      </w:r>
    </w:p>
    <w:p w14:paraId="4900B14A" w14:textId="77777777" w:rsidR="00742527" w:rsidRDefault="00000000">
      <w:r>
        <w:rPr>
          <w:b/>
        </w:rPr>
        <w:t>3️⃣ Auteur(s) :</w:t>
      </w:r>
    </w:p>
    <w:p w14:paraId="3A9E47C3" w14:textId="77777777" w:rsidR="00742527" w:rsidRDefault="00000000">
      <w:pPr>
        <w:jc w:val="both"/>
      </w:pPr>
      <w:r>
        <w:t>CHEKETE Nicette Essy*</w:t>
      </w:r>
      <w:r>
        <w:br/>
        <w:t>Institut de Promotion de la Santé et de l’Environnement, Bénin</w:t>
      </w:r>
    </w:p>
    <w:p w14:paraId="6533E28C" w14:textId="77777777" w:rsidR="00742527" w:rsidRDefault="00000000">
      <w:r>
        <w:rPr>
          <w:b/>
        </w:rPr>
        <w:t>4️⃣ Email de l’auteur présentateur :</w:t>
      </w:r>
    </w:p>
    <w:p w14:paraId="1287057B" w14:textId="77777777" w:rsidR="00742527" w:rsidRDefault="00000000">
      <w:pPr>
        <w:jc w:val="both"/>
      </w:pPr>
      <w:r>
        <w:t>cheknice@yahoo.fr</w:t>
      </w:r>
    </w:p>
    <w:p w14:paraId="60E9F362" w14:textId="77777777" w:rsidR="00742527" w:rsidRDefault="00000000">
      <w:r>
        <w:rPr>
          <w:b/>
        </w:rPr>
        <w:t>5️⃣ Résumé (250–300 mots) :</w:t>
      </w:r>
    </w:p>
    <w:p w14:paraId="0A2ADD2F" w14:textId="77777777" w:rsidR="00742527" w:rsidRDefault="00000000">
      <w:pPr>
        <w:jc w:val="both"/>
      </w:pPr>
      <w:r>
        <w:t>Objectifs :</w:t>
      </w:r>
      <w:r>
        <w:br/>
        <w:t>Ce projet vise à renforcer la capacité d’autonomie des femmes rurales à travers des approches intégrées liant santé communautaire, sécurité alimentaire, résilience climatique et éducation numérique.</w:t>
      </w:r>
      <w:r>
        <w:br/>
      </w:r>
    </w:p>
    <w:p w14:paraId="2973FABD" w14:textId="77777777" w:rsidR="00742527" w:rsidRDefault="00000000">
      <w:pPr>
        <w:jc w:val="both"/>
      </w:pPr>
      <w:r>
        <w:t>Portée du projet :</w:t>
      </w:r>
      <w:r>
        <w:br/>
        <w:t>Mené auprès de plus de 800 femmes dans une communauté rurale béninoise, le projet s’articule autour de jardins familiaux, de formations agroécologiques, de sensibilisation à la santé et d’un accompagnement personnalisé via WhatsApp pour 250 femmes particulièrement vulnérables.</w:t>
      </w:r>
      <w:r>
        <w:br/>
      </w:r>
    </w:p>
    <w:p w14:paraId="6166F402" w14:textId="2965A2EB" w:rsidR="00742527" w:rsidRDefault="00000000">
      <w:pPr>
        <w:jc w:val="both"/>
      </w:pPr>
      <w:r>
        <w:t>Méthodes :</w:t>
      </w:r>
      <w:r>
        <w:br/>
        <w:t>- Organisation de causeries éducatives, théâtres communautaires et visites à domicile ;</w:t>
      </w:r>
      <w:r>
        <w:br/>
        <w:t xml:space="preserve">- Mise à disposition de terres agricoles et de parcelles familiales pour cultiver </w:t>
      </w:r>
      <w:proofErr w:type="spellStart"/>
      <w:r>
        <w:t>légumes</w:t>
      </w:r>
      <w:proofErr w:type="spellEnd"/>
      <w:r>
        <w:t xml:space="preserve">, </w:t>
      </w:r>
      <w:proofErr w:type="spellStart"/>
      <w:r>
        <w:t>céréales</w:t>
      </w:r>
      <w:proofErr w:type="spellEnd"/>
      <w:r>
        <w:t xml:space="preserve"> et </w:t>
      </w:r>
      <w:proofErr w:type="spellStart"/>
      <w:r>
        <w:t>arbre</w:t>
      </w:r>
      <w:r w:rsidR="00F12812">
        <w:t>s</w:t>
      </w:r>
      <w:proofErr w:type="spellEnd"/>
      <w:r w:rsidR="00F12812">
        <w:t xml:space="preserve"> </w:t>
      </w:r>
      <w:proofErr w:type="spellStart"/>
      <w:r>
        <w:t>fruitiers</w:t>
      </w:r>
      <w:proofErr w:type="spellEnd"/>
      <w:r>
        <w:t xml:space="preserve"> ;</w:t>
      </w:r>
      <w:r>
        <w:br/>
        <w:t>- Formation aux pratiques durables, forage pour l’irrigation face aux défis climatiques ;</w:t>
      </w:r>
      <w:r>
        <w:br/>
        <w:t>- Création de mutuelles pour financer la santé et l’épargne communautaire.</w:t>
      </w:r>
      <w:r>
        <w:br/>
      </w:r>
    </w:p>
    <w:p w14:paraId="45ABD847" w14:textId="77777777" w:rsidR="00742527" w:rsidRDefault="00000000">
      <w:pPr>
        <w:jc w:val="both"/>
      </w:pPr>
      <w:r>
        <w:t>Résultats et discussion :</w:t>
      </w:r>
      <w:r>
        <w:br/>
        <w:t xml:space="preserve">Les femmes ont amélioré leur sécurité alimentaire, diversifié leur alimentation, réduit les grossesses précoces, accru leur pouvoir de décision et développé une solidarité entre elles. Les rendements agricoles ont été maintenus malgré le changement climatique grâce aux forages et </w:t>
      </w:r>
      <w:r>
        <w:lastRenderedPageBreak/>
        <w:t>aux plantations d’arbres. Les enfants bénéficient aussi de cette dynamique en accédant à une meilleure éducation sanitaire et nutritionnelle.</w:t>
      </w:r>
      <w:r>
        <w:br/>
      </w:r>
    </w:p>
    <w:p w14:paraId="6C94F6AE" w14:textId="77777777" w:rsidR="00742527" w:rsidRDefault="00000000">
      <w:pPr>
        <w:jc w:val="both"/>
      </w:pPr>
      <w:r>
        <w:t>Conclusion :</w:t>
      </w:r>
      <w:r>
        <w:br/>
        <w:t>Ce modèle intégré démontre qu’un accompagnement local, culturellement adapté et porté par les femmes elles-mêmes peut transformer durablement la santé et l’autonomie en milieu rural tout en renforçant la résilience climatique.</w:t>
      </w:r>
      <w:r>
        <w:br/>
      </w:r>
    </w:p>
    <w:p w14:paraId="29C857B7" w14:textId="77777777" w:rsidR="00742527" w:rsidRDefault="00000000">
      <w:r>
        <w:rPr>
          <w:b/>
        </w:rPr>
        <w:t>6️⃣ Mots-clés :</w:t>
      </w:r>
    </w:p>
    <w:p w14:paraId="05D9CD8B" w14:textId="77777777" w:rsidR="00742527" w:rsidRDefault="00000000">
      <w:pPr>
        <w:jc w:val="both"/>
      </w:pPr>
      <w:r>
        <w:t>Autonomisation ; Santé communautaire ; Résilience climatique ; Agriculture durable ; Outils numériques</w:t>
      </w:r>
    </w:p>
    <w:p w14:paraId="46D0CD1F" w14:textId="519B9D06" w:rsidR="00742527" w:rsidRDefault="00000000" w:rsidP="00F12812">
      <w:r>
        <w:rPr>
          <w:b/>
        </w:rPr>
        <w:t xml:space="preserve">7️⃣ Publications </w:t>
      </w:r>
      <w:proofErr w:type="gramStart"/>
      <w:r>
        <w:rPr>
          <w:b/>
        </w:rPr>
        <w:t>récentes :</w:t>
      </w:r>
      <w:proofErr w:type="gramEnd"/>
    </w:p>
    <w:p w14:paraId="5359FCAC" w14:textId="77777777" w:rsidR="00742527" w:rsidRDefault="00000000">
      <w:r>
        <w:rPr>
          <w:b/>
        </w:rPr>
        <w:t>8️⃣ Biographie courte (150 mots</w:t>
      </w:r>
      <w:proofErr w:type="gramStart"/>
      <w:r>
        <w:rPr>
          <w:b/>
        </w:rPr>
        <w:t>) :</w:t>
      </w:r>
      <w:proofErr w:type="gramEnd"/>
    </w:p>
    <w:p w14:paraId="3E3F273B" w14:textId="77777777" w:rsidR="00742527" w:rsidRDefault="00000000">
      <w:pPr>
        <w:jc w:val="both"/>
      </w:pPr>
      <w:r>
        <w:t>Nicette Essy CHEKETE est spécialiste en promotion de la santé, forte de 15 ans d’expérience terrain au Bénin. Elle coordonne des projets innovants d’autonomisation des femmes rurales, combinant éducation pour la santé, sécurité alimentaire, résilience climatique et accompagnement numérique via WhatsApp. Diplômée d’un Master en Intervention en Promotion de la Santé et de l’Environnement de l’École de Santé Publique de Nancy (France), elle œuvre pour renforcer l’équité en santé et l’inclusion sociale des communautés vulnérables.</w:t>
      </w:r>
    </w:p>
    <w:p w14:paraId="17D0C69F" w14:textId="77777777" w:rsidR="00742527" w:rsidRDefault="00000000">
      <w:r>
        <w:rPr>
          <w:b/>
        </w:rPr>
        <w:t>9️⃣ Informations du présentateur :</w:t>
      </w:r>
    </w:p>
    <w:p w14:paraId="3F60807A" w14:textId="32FEA5D9" w:rsidR="00742527" w:rsidRDefault="00000000">
      <w:pPr>
        <w:jc w:val="both"/>
      </w:pPr>
      <w:r>
        <w:t>Nom</w:t>
      </w:r>
      <w:r w:rsidR="00F12812">
        <w:t xml:space="preserve">   </w:t>
      </w:r>
      <w:r>
        <w:t xml:space="preserve">CHEKETE </w:t>
      </w:r>
      <w:proofErr w:type="spellStart"/>
      <w:r>
        <w:t>Nicette</w:t>
      </w:r>
      <w:proofErr w:type="spellEnd"/>
      <w:r>
        <w:t xml:space="preserve"> Essy</w:t>
      </w:r>
      <w:r>
        <w:br/>
      </w:r>
      <w:proofErr w:type="gramStart"/>
      <w:r>
        <w:t>Email :</w:t>
      </w:r>
      <w:proofErr w:type="gramEnd"/>
      <w:r>
        <w:t xml:space="preserve"> cheknice@yahoo.fr</w:t>
      </w:r>
      <w:r>
        <w:br/>
      </w:r>
      <w:proofErr w:type="spellStart"/>
      <w:r>
        <w:t>Téléphone</w:t>
      </w:r>
      <w:proofErr w:type="spellEnd"/>
      <w:r>
        <w:t xml:space="preserve"> : </w:t>
      </w:r>
      <w:r w:rsidR="00F12812">
        <w:t xml:space="preserve">                   </w:t>
      </w:r>
      <w:r>
        <w:t>+229 0196316996</w:t>
      </w:r>
      <w:r>
        <w:br/>
        <w:t xml:space="preserve"> : </w:t>
      </w:r>
      <w:r>
        <w:br/>
      </w:r>
    </w:p>
    <w:sectPr w:rsidR="0074252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16cid:durableId="812066679">
    <w:abstractNumId w:val="8"/>
  </w:num>
  <w:num w:numId="2" w16cid:durableId="775753532">
    <w:abstractNumId w:val="6"/>
  </w:num>
  <w:num w:numId="3" w16cid:durableId="774374326">
    <w:abstractNumId w:val="5"/>
  </w:num>
  <w:num w:numId="4" w16cid:durableId="632977664">
    <w:abstractNumId w:val="4"/>
  </w:num>
  <w:num w:numId="5" w16cid:durableId="1558977013">
    <w:abstractNumId w:val="7"/>
  </w:num>
  <w:num w:numId="6" w16cid:durableId="1613978836">
    <w:abstractNumId w:val="3"/>
  </w:num>
  <w:num w:numId="7" w16cid:durableId="481428657">
    <w:abstractNumId w:val="2"/>
  </w:num>
  <w:num w:numId="8" w16cid:durableId="957642479">
    <w:abstractNumId w:val="1"/>
  </w:num>
  <w:num w:numId="9" w16cid:durableId="2115130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742527"/>
    <w:rsid w:val="00AA1D8D"/>
    <w:rsid w:val="00B47730"/>
    <w:rsid w:val="00CB0664"/>
    <w:rsid w:val="00F1281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E3AE5F"/>
  <w14:defaultImageDpi w14:val="300"/>
  <w15:docId w15:val="{E07C3CCD-2A7C-4533-A049-ABC75CEA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rPr>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424</Words>
  <Characters>2420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NICETTE A</cp:lastModifiedBy>
  <cp:revision>2</cp:revision>
  <dcterms:created xsi:type="dcterms:W3CDTF">2025-06-20T08:25:00Z</dcterms:created>
  <dcterms:modified xsi:type="dcterms:W3CDTF">2025-06-20T08:25:00Z</dcterms:modified>
  <cp:category/>
</cp:coreProperties>
</file>